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Дело № 05-122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/1302/2025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Белый Яр,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03.09.2025 года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Совхозная, 3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– Югры Галбарцева И.А.,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Гулиева Руслана </w:t>
      </w:r>
      <w:r>
        <w:rPr>
          <w:rFonts w:ascii="Times New Roman" w:eastAsia="Times New Roman" w:hAnsi="Times New Roman" w:cs="Times New Roman"/>
          <w:sz w:val="28"/>
          <w:szCs w:val="28"/>
        </w:rPr>
        <w:t>Азеровича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9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1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0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34"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вступившему в законную силу постановлению №188105862407</w:t>
      </w:r>
      <w:r>
        <w:rPr>
          <w:rFonts w:ascii="Times New Roman" w:eastAsia="Times New Roman" w:hAnsi="Times New Roman" w:cs="Times New Roman"/>
          <w:sz w:val="28"/>
          <w:szCs w:val="28"/>
        </w:rPr>
        <w:t>15083479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.07.2024г. по делу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ст.12.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Гулиеву Р.А. назначено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рублей. В установленный ст.32.2 КоАП РФ срок Гулиев Р.А. вышеуказанный штраф не уплатил, в связи с чем в отношении последнего составлен протокол о совершении им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Гулиев Р.А. извещенный о времени и месте рассмотрения дела, в судебное заседание не явился, ходатайств об отложении дела не заявлял, его явка не была признана судом обязательной.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таких обстоятельствах, судья считает возможным рассмотреть дело в отсутствие Гулиева Р.А., по имеющимся в деле материалам.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 Гулиева Р.А.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Гулиева Р.А.; Постановлением №188105862407</w:t>
      </w:r>
      <w:r>
        <w:rPr>
          <w:rFonts w:ascii="Times New Roman" w:eastAsia="Times New Roman" w:hAnsi="Times New Roman" w:cs="Times New Roman"/>
          <w:sz w:val="28"/>
          <w:szCs w:val="28"/>
        </w:rPr>
        <w:t>15083479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.07.2024г. по делу об административном правонарушении, предусмотренном ч.2 </w:t>
      </w:r>
      <w:r>
        <w:rPr>
          <w:rFonts w:ascii="Times New Roman" w:eastAsia="Times New Roman" w:hAnsi="Times New Roman" w:cs="Times New Roman"/>
          <w:sz w:val="28"/>
          <w:szCs w:val="28"/>
        </w:rPr>
        <w:t>ст.12.12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Гулиев Р.А., при указанных выше обстоятельствах, не уплатив административный штраф в срок, установленный частью 1 статьи 32.2 КоАП РФ, нарушил данную административную правовую норму и совершил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Деяние Гулиева Р.А. 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Назначая Гулиеву Р.А.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в судебном заседании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наказания, судья учитывает: личность Гулиева Р.А.,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Судья считает необходимым назначить Гулиеву Р.А. 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Гулиева Руслана </w:t>
      </w:r>
      <w:r>
        <w:rPr>
          <w:rFonts w:ascii="Times New Roman" w:eastAsia="Times New Roman" w:hAnsi="Times New Roman" w:cs="Times New Roman"/>
          <w:sz w:val="28"/>
          <w:szCs w:val="28"/>
        </w:rPr>
        <w:t>Азеровича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1 6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руб. 00 коп.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Ханты-Мансийского автономного округа – Югры путем подачи жалобы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2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И.А. Галбарцева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2"/>
        <w:szCs w:val="2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2321"/>
      <w:gridCol w:w="1543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http://192.168.52.68/x</w:t>
          </w: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069de058-4b46-44a4-a14f-4ad8a3864cc7</w:t>
          </w:r>
        </w:p>
      </w:tc>
    </w:tr>
  </w:tbl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assportDatagrp-19rplc-7">
    <w:name w:val="cat-PassportData grp-19 rplc-7"/>
    <w:basedOn w:val="DefaultParagraphFont"/>
  </w:style>
  <w:style w:type="character" w:customStyle="1" w:styleId="cat-UserDefinedgrp-31rplc-8">
    <w:name w:val="cat-UserDefined grp-31 rplc-8"/>
    <w:basedOn w:val="DefaultParagraphFont"/>
  </w:style>
  <w:style w:type="character" w:customStyle="1" w:styleId="cat-PassportDatagrp-20rplc-12">
    <w:name w:val="cat-PassportData grp-20 rplc-12"/>
    <w:basedOn w:val="DefaultParagraphFont"/>
  </w:style>
  <w:style w:type="character" w:customStyle="1" w:styleId="cat-UserDefinedgrp-32rplc-17">
    <w:name w:val="cat-UserDefined grp-32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